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D93" w:rsidRDefault="00557D93" w:rsidP="00557D93">
      <w:pPr>
        <w:pStyle w:val="Heading4"/>
      </w:pPr>
      <w:r>
        <w:t xml:space="preserve">CP: We demand that the </w:t>
      </w:r>
      <w:proofErr w:type="spellStart"/>
      <w:r>
        <w:t>USfg</w:t>
      </w:r>
      <w:proofErr w:type="spellEnd"/>
      <w:r>
        <w:t xml:space="preserve"> comply fully with the disclosure project.</w:t>
      </w:r>
    </w:p>
    <w:p w:rsidR="00557D93" w:rsidRDefault="00557D93" w:rsidP="00557D93">
      <w:pPr>
        <w:pStyle w:val="Heading4"/>
      </w:pPr>
      <w:r>
        <w:t>Extra-terrestrial tech does exist and can save our future</w:t>
      </w:r>
    </w:p>
    <w:p w:rsidR="00557D93" w:rsidRPr="00A86F47" w:rsidRDefault="00557D93" w:rsidP="00557D93">
      <w:pPr>
        <w:rPr>
          <w:rStyle w:val="StyleStyleBold12pt"/>
          <w:b w:val="0"/>
          <w:bCs/>
          <w:sz w:val="16"/>
        </w:rPr>
      </w:pPr>
      <w:proofErr w:type="gramStart"/>
      <w:r w:rsidRPr="003C062A">
        <w:rPr>
          <w:rStyle w:val="StyleStyleBold12pt"/>
        </w:rPr>
        <w:t xml:space="preserve">Greer </w:t>
      </w:r>
      <w:r>
        <w:rPr>
          <w:rStyle w:val="StyleStyleBold12pt"/>
        </w:rPr>
        <w:t xml:space="preserve"> 04</w:t>
      </w:r>
      <w:proofErr w:type="gramEnd"/>
      <w:r>
        <w:rPr>
          <w:rStyle w:val="StyleStyleBold12pt"/>
        </w:rPr>
        <w:t xml:space="preserve"> (</w:t>
      </w:r>
      <w:r w:rsidRPr="000F7A44">
        <w:rPr>
          <w:rStyle w:val="StyleStyleBold12pt"/>
          <w:sz w:val="16"/>
        </w:rPr>
        <w:t>Steven M. emergency physician and former chairman of the Department of Emergency Medicine at Caldwell Memorial Hospital. He is a lifetime member of Alpha Omega Alpha, the nation's most prestigious medical honor society. Inspired, in part, by his uncle who helped design the original lunar module, Dr. Greer has spent years researching exotic energy and propulsion systems. He has been examining what systems have been developed and how the implementation of those systems would affect the environment and society as a whole. He has met with and provided briefings for senior members of government, military and intelligence operations in the United States and around the world, including senior CIA officials, Joint Chiefs of Staff, White House staff, senior members of Congress and congressional committees, senior United Nations leadership and diplomats, senior military officials in the United Kingdom and Europe and cabinet-level staff members of the Japanese government, among others. Dr. Greer has addressed tens of thousands of people live at conferences and lectures around the world including the international convention for MENSA, The Institute of Noetic Sciences Board of Directors, and the Sierra Club, DISCLOSURE: IMPLICATIONS FOR THE ENVIRONMENT, WORLD PEACE, WORLD POVERTY AND THE HUMAN FUTURE, UFO Casebook, http://www.ufocasebook.com/disclosureproject.html</w:t>
      </w:r>
      <w:r>
        <w:rPr>
          <w:rStyle w:val="StyleStyleBold12pt"/>
        </w:rPr>
        <w:t>)</w:t>
      </w:r>
    </w:p>
    <w:p w:rsidR="00557D93" w:rsidRPr="00557D93" w:rsidRDefault="00557D93" w:rsidP="00557D93">
      <w:r w:rsidRPr="00557D93">
        <w:t>We have identified […] facing our world.</w:t>
      </w:r>
    </w:p>
    <w:p w:rsidR="00557D93" w:rsidRDefault="00557D93" w:rsidP="00557D93">
      <w:pPr>
        <w:rPr>
          <w:rStyle w:val="StyleBoldUnderline"/>
        </w:rPr>
      </w:pPr>
    </w:p>
    <w:p w:rsidR="00557D93" w:rsidRPr="003E497F" w:rsidRDefault="00557D93" w:rsidP="00557D93">
      <w:pPr>
        <w:pStyle w:val="Heading4"/>
      </w:pPr>
      <w:r>
        <w:t>This tech does exist and it needs to be discussed</w:t>
      </w:r>
    </w:p>
    <w:p w:rsidR="00557D93" w:rsidRPr="003E497F" w:rsidRDefault="00557D93" w:rsidP="00557D93">
      <w:pPr>
        <w:rPr>
          <w:b/>
          <w:bCs/>
          <w:sz w:val="26"/>
        </w:rPr>
      </w:pPr>
      <w:r w:rsidRPr="003E497F">
        <w:rPr>
          <w:b/>
          <w:bCs/>
          <w:sz w:val="26"/>
        </w:rPr>
        <w:t>SALLA, JANUARY 20TH 2003</w:t>
      </w:r>
    </w:p>
    <w:p w:rsidR="00557D93" w:rsidRPr="003E497F" w:rsidRDefault="00557D93" w:rsidP="00557D93">
      <w:pPr>
        <w:rPr>
          <w:b/>
          <w:bCs/>
          <w:sz w:val="26"/>
        </w:rPr>
      </w:pPr>
      <w:r w:rsidRPr="003E497F">
        <w:rPr>
          <w:b/>
          <w:bCs/>
          <w:sz w:val="26"/>
        </w:rPr>
        <w:t xml:space="preserve">Dr. Michael, The Need for </w:t>
      </w:r>
      <w:proofErr w:type="spellStart"/>
      <w:r w:rsidRPr="003E497F">
        <w:rPr>
          <w:b/>
          <w:bCs/>
          <w:sz w:val="26"/>
        </w:rPr>
        <w:t>Exopolitics</w:t>
      </w:r>
      <w:proofErr w:type="spellEnd"/>
      <w:r w:rsidRPr="003E497F">
        <w:rPr>
          <w:b/>
          <w:bCs/>
          <w:sz w:val="26"/>
        </w:rPr>
        <w:t>: Implications of Extraterrestrial Conspiracy Theories for Policy Makers &amp; Global Peace, Research Study #1, http://www.thewatcherfiles.com/et_conditioning.html</w:t>
      </w:r>
    </w:p>
    <w:p w:rsidR="00557D93" w:rsidRPr="003E497F" w:rsidRDefault="00557D93" w:rsidP="00557D93"/>
    <w:p w:rsidR="00557D93" w:rsidRPr="00557D93" w:rsidRDefault="00557D93" w:rsidP="00557D93">
      <w:bookmarkStart w:id="0" w:name="_GoBack"/>
      <w:bookmarkEnd w:id="0"/>
      <w:r w:rsidRPr="00557D93">
        <w:t xml:space="preserve">Fourth, there is </w:t>
      </w:r>
      <w:r>
        <w:t xml:space="preserve">[…] </w:t>
      </w:r>
      <w:r w:rsidRPr="00557D93">
        <w:t xml:space="preserve">and future generations. </w:t>
      </w:r>
    </w:p>
    <w:p w:rsidR="00557D93" w:rsidRPr="0037769F" w:rsidRDefault="00557D93" w:rsidP="00557D93">
      <w:pPr>
        <w:pStyle w:val="Heading4"/>
      </w:pPr>
      <w:r w:rsidRPr="0037769F">
        <w:t xml:space="preserve">C/P solves </w:t>
      </w:r>
    </w:p>
    <w:p w:rsidR="00557D93" w:rsidRPr="00A86F47" w:rsidRDefault="00557D93" w:rsidP="00557D93">
      <w:pPr>
        <w:rPr>
          <w:rStyle w:val="StyleStyleBold12pt"/>
          <w:b w:val="0"/>
          <w:bCs/>
          <w:sz w:val="16"/>
        </w:rPr>
      </w:pPr>
      <w:proofErr w:type="gramStart"/>
      <w:r w:rsidRPr="0037769F">
        <w:rPr>
          <w:rStyle w:val="StyleStyleBold12pt"/>
        </w:rPr>
        <w:t>Greer</w:t>
      </w:r>
      <w:r>
        <w:rPr>
          <w:rStyle w:val="StyleStyleBold12pt"/>
        </w:rPr>
        <w:t xml:space="preserve">  04</w:t>
      </w:r>
      <w:proofErr w:type="gramEnd"/>
      <w:r>
        <w:rPr>
          <w:rStyle w:val="StyleStyleBold12pt"/>
        </w:rPr>
        <w:t xml:space="preserve"> (</w:t>
      </w:r>
      <w:r w:rsidRPr="000F7A44">
        <w:rPr>
          <w:rStyle w:val="StyleStyleBold12pt"/>
          <w:sz w:val="16"/>
        </w:rPr>
        <w:t>Steven M. emergency physician and former chairman of the Department of Emergency Medicine at Caldwell Memorial Hospital. He is a lifetime member of Alpha Omega Alpha, the nation's most prestigious medical honor society. Inspired, in part, by his uncle who helped design the original lunar module, Dr. Greer has spent years researching exotic energy and propulsion systems. He has been examining what systems have been developed and how the implementation of those systems would affect the environment and society as a whole. He has met with and provided briefings for senior members of government, military and intelligence operations in the United States and around the world, including senior CIA officials, Joint Chiefs of Staff, White House staff, senior members of Congress and congressional committees, senior United Nations leadership and diplomats, senior military officials in the United Kingdom and Europe and cabinet-level staff members of the Japanese government, among others. Dr. Greer has addressed tens of thousands of people live at conferences and lectures around the world including the international convention for MENSA, The Institute of Noetic Sciences Board of Directors, and the Sierra Club, DISCLOSURE: IMPLICATIONS FOR THE ENVIRONMENT, WORLD PEACE, WORLD POVERTY AND THE HUMAN FUTURE, UFO Casebook, http://www.ufocasebook.com/disclosureproject.html</w:t>
      </w:r>
      <w:r>
        <w:rPr>
          <w:rStyle w:val="StyleStyleBold12pt"/>
        </w:rPr>
        <w:t>)</w:t>
      </w:r>
    </w:p>
    <w:p w:rsidR="00B97E94" w:rsidRDefault="00557D93">
      <w:r w:rsidRPr="00557D93">
        <w:t>We recommend that […] the disclosure effort.</w:t>
      </w:r>
    </w:p>
    <w:sectPr w:rsidR="00B97E94" w:rsidSect="00B97E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D93"/>
    <w:rsid w:val="0000624C"/>
    <w:rsid w:val="00007BFD"/>
    <w:rsid w:val="00031100"/>
    <w:rsid w:val="000406DF"/>
    <w:rsid w:val="00051263"/>
    <w:rsid w:val="000516EC"/>
    <w:rsid w:val="00053CD5"/>
    <w:rsid w:val="00061320"/>
    <w:rsid w:val="00064328"/>
    <w:rsid w:val="00064CB8"/>
    <w:rsid w:val="00067110"/>
    <w:rsid w:val="00074BF5"/>
    <w:rsid w:val="00076694"/>
    <w:rsid w:val="00085170"/>
    <w:rsid w:val="0008582C"/>
    <w:rsid w:val="0009015E"/>
    <w:rsid w:val="00091721"/>
    <w:rsid w:val="000921D1"/>
    <w:rsid w:val="0009410D"/>
    <w:rsid w:val="000A38E9"/>
    <w:rsid w:val="000A4D1D"/>
    <w:rsid w:val="000B50D8"/>
    <w:rsid w:val="000C27AB"/>
    <w:rsid w:val="000E2E26"/>
    <w:rsid w:val="000F3F1F"/>
    <w:rsid w:val="000F40EC"/>
    <w:rsid w:val="00104E31"/>
    <w:rsid w:val="00105FFD"/>
    <w:rsid w:val="001068BD"/>
    <w:rsid w:val="00115E25"/>
    <w:rsid w:val="001203D6"/>
    <w:rsid w:val="001261D1"/>
    <w:rsid w:val="00126990"/>
    <w:rsid w:val="00130112"/>
    <w:rsid w:val="0013596D"/>
    <w:rsid w:val="0014000D"/>
    <w:rsid w:val="00147355"/>
    <w:rsid w:val="00155D72"/>
    <w:rsid w:val="001567A7"/>
    <w:rsid w:val="0015685D"/>
    <w:rsid w:val="00171423"/>
    <w:rsid w:val="00172FC2"/>
    <w:rsid w:val="0017704F"/>
    <w:rsid w:val="00181872"/>
    <w:rsid w:val="00190C95"/>
    <w:rsid w:val="00190FD4"/>
    <w:rsid w:val="00191DAA"/>
    <w:rsid w:val="001936DC"/>
    <w:rsid w:val="001A079C"/>
    <w:rsid w:val="001B18AE"/>
    <w:rsid w:val="001B7AD2"/>
    <w:rsid w:val="001D73EE"/>
    <w:rsid w:val="001E3D79"/>
    <w:rsid w:val="001F5FC3"/>
    <w:rsid w:val="001F782B"/>
    <w:rsid w:val="002046CF"/>
    <w:rsid w:val="00216AE1"/>
    <w:rsid w:val="00217390"/>
    <w:rsid w:val="00221AA3"/>
    <w:rsid w:val="00232FC3"/>
    <w:rsid w:val="002346A5"/>
    <w:rsid w:val="002452C5"/>
    <w:rsid w:val="00251B55"/>
    <w:rsid w:val="002520B1"/>
    <w:rsid w:val="0026057A"/>
    <w:rsid w:val="00266562"/>
    <w:rsid w:val="002711BA"/>
    <w:rsid w:val="002722F3"/>
    <w:rsid w:val="00272340"/>
    <w:rsid w:val="00273C7A"/>
    <w:rsid w:val="00274AE7"/>
    <w:rsid w:val="00277EDB"/>
    <w:rsid w:val="002826FC"/>
    <w:rsid w:val="0029107B"/>
    <w:rsid w:val="0029274F"/>
    <w:rsid w:val="00296656"/>
    <w:rsid w:val="002A01D1"/>
    <w:rsid w:val="002A63FA"/>
    <w:rsid w:val="002A700A"/>
    <w:rsid w:val="002A78A7"/>
    <w:rsid w:val="002A7A07"/>
    <w:rsid w:val="002B4413"/>
    <w:rsid w:val="002B7A85"/>
    <w:rsid w:val="002C2107"/>
    <w:rsid w:val="002C26EE"/>
    <w:rsid w:val="002E5AE7"/>
    <w:rsid w:val="002F1EA3"/>
    <w:rsid w:val="002F2267"/>
    <w:rsid w:val="003105CB"/>
    <w:rsid w:val="00312365"/>
    <w:rsid w:val="00314D04"/>
    <w:rsid w:val="00314F5F"/>
    <w:rsid w:val="00316DB6"/>
    <w:rsid w:val="003405DC"/>
    <w:rsid w:val="00342AAF"/>
    <w:rsid w:val="00343E0D"/>
    <w:rsid w:val="00352D4C"/>
    <w:rsid w:val="003537BE"/>
    <w:rsid w:val="00360D93"/>
    <w:rsid w:val="00362835"/>
    <w:rsid w:val="00363699"/>
    <w:rsid w:val="00370A22"/>
    <w:rsid w:val="00371FD8"/>
    <w:rsid w:val="00374EA7"/>
    <w:rsid w:val="00383D3F"/>
    <w:rsid w:val="00391462"/>
    <w:rsid w:val="00395068"/>
    <w:rsid w:val="0039716F"/>
    <w:rsid w:val="0039725B"/>
    <w:rsid w:val="00397847"/>
    <w:rsid w:val="003C0709"/>
    <w:rsid w:val="003C1F35"/>
    <w:rsid w:val="003C22FB"/>
    <w:rsid w:val="003C6AEE"/>
    <w:rsid w:val="003D6673"/>
    <w:rsid w:val="003D74D6"/>
    <w:rsid w:val="003E033F"/>
    <w:rsid w:val="003E780C"/>
    <w:rsid w:val="003F200D"/>
    <w:rsid w:val="003F67E6"/>
    <w:rsid w:val="004011EF"/>
    <w:rsid w:val="0040750F"/>
    <w:rsid w:val="004149D6"/>
    <w:rsid w:val="00422BCB"/>
    <w:rsid w:val="0042368E"/>
    <w:rsid w:val="0043747C"/>
    <w:rsid w:val="00451FBE"/>
    <w:rsid w:val="004617B1"/>
    <w:rsid w:val="004654A4"/>
    <w:rsid w:val="00465F04"/>
    <w:rsid w:val="004722D2"/>
    <w:rsid w:val="00474445"/>
    <w:rsid w:val="0047660B"/>
    <w:rsid w:val="00480209"/>
    <w:rsid w:val="00485B29"/>
    <w:rsid w:val="004915C8"/>
    <w:rsid w:val="004A464E"/>
    <w:rsid w:val="004A6770"/>
    <w:rsid w:val="004B7C6F"/>
    <w:rsid w:val="004C1DDA"/>
    <w:rsid w:val="004D027C"/>
    <w:rsid w:val="004D1823"/>
    <w:rsid w:val="004D4883"/>
    <w:rsid w:val="004D7597"/>
    <w:rsid w:val="004E1602"/>
    <w:rsid w:val="004E23F5"/>
    <w:rsid w:val="004E7517"/>
    <w:rsid w:val="004F1664"/>
    <w:rsid w:val="004F1AF0"/>
    <w:rsid w:val="005015C9"/>
    <w:rsid w:val="0051167F"/>
    <w:rsid w:val="00521E37"/>
    <w:rsid w:val="00536B1A"/>
    <w:rsid w:val="00540760"/>
    <w:rsid w:val="00541FA8"/>
    <w:rsid w:val="00556994"/>
    <w:rsid w:val="00556F97"/>
    <w:rsid w:val="00557D93"/>
    <w:rsid w:val="005708F0"/>
    <w:rsid w:val="005762F1"/>
    <w:rsid w:val="00584018"/>
    <w:rsid w:val="005900A7"/>
    <w:rsid w:val="0059117B"/>
    <w:rsid w:val="005916FE"/>
    <w:rsid w:val="00591B20"/>
    <w:rsid w:val="00593245"/>
    <w:rsid w:val="005A22AC"/>
    <w:rsid w:val="005A650F"/>
    <w:rsid w:val="005A70A8"/>
    <w:rsid w:val="005A71F7"/>
    <w:rsid w:val="005B3944"/>
    <w:rsid w:val="005B42F8"/>
    <w:rsid w:val="005C177F"/>
    <w:rsid w:val="005C2800"/>
    <w:rsid w:val="005C5BA0"/>
    <w:rsid w:val="005D50CC"/>
    <w:rsid w:val="005E36CC"/>
    <w:rsid w:val="005E6004"/>
    <w:rsid w:val="005E719E"/>
    <w:rsid w:val="005F14FB"/>
    <w:rsid w:val="00603922"/>
    <w:rsid w:val="00645593"/>
    <w:rsid w:val="0064566A"/>
    <w:rsid w:val="00664D48"/>
    <w:rsid w:val="00664E31"/>
    <w:rsid w:val="006673CB"/>
    <w:rsid w:val="006727EA"/>
    <w:rsid w:val="006760FE"/>
    <w:rsid w:val="00681D33"/>
    <w:rsid w:val="00691459"/>
    <w:rsid w:val="00694572"/>
    <w:rsid w:val="006A04FD"/>
    <w:rsid w:val="006A0DFD"/>
    <w:rsid w:val="006A2EE6"/>
    <w:rsid w:val="006A3393"/>
    <w:rsid w:val="006A3A9F"/>
    <w:rsid w:val="006C5AF4"/>
    <w:rsid w:val="006D6F44"/>
    <w:rsid w:val="0073301C"/>
    <w:rsid w:val="00740315"/>
    <w:rsid w:val="00744960"/>
    <w:rsid w:val="00744DED"/>
    <w:rsid w:val="007462D8"/>
    <w:rsid w:val="00750FAB"/>
    <w:rsid w:val="00751E14"/>
    <w:rsid w:val="00754BEB"/>
    <w:rsid w:val="00772E57"/>
    <w:rsid w:val="00775871"/>
    <w:rsid w:val="00784F00"/>
    <w:rsid w:val="00791047"/>
    <w:rsid w:val="00796A82"/>
    <w:rsid w:val="00796F7A"/>
    <w:rsid w:val="007A2DA6"/>
    <w:rsid w:val="007A56F5"/>
    <w:rsid w:val="007A695C"/>
    <w:rsid w:val="007B0D8F"/>
    <w:rsid w:val="007C1B28"/>
    <w:rsid w:val="007C3195"/>
    <w:rsid w:val="007D5BCB"/>
    <w:rsid w:val="007E225F"/>
    <w:rsid w:val="007E4B08"/>
    <w:rsid w:val="007F4836"/>
    <w:rsid w:val="007F49B8"/>
    <w:rsid w:val="007F4A71"/>
    <w:rsid w:val="00802B15"/>
    <w:rsid w:val="00803C15"/>
    <w:rsid w:val="008057F3"/>
    <w:rsid w:val="00806781"/>
    <w:rsid w:val="00821E12"/>
    <w:rsid w:val="008251C1"/>
    <w:rsid w:val="00825822"/>
    <w:rsid w:val="00835AC4"/>
    <w:rsid w:val="00836807"/>
    <w:rsid w:val="008402D8"/>
    <w:rsid w:val="00840F43"/>
    <w:rsid w:val="008502B3"/>
    <w:rsid w:val="00852249"/>
    <w:rsid w:val="0086457F"/>
    <w:rsid w:val="008665D1"/>
    <w:rsid w:val="00866EE5"/>
    <w:rsid w:val="00873E99"/>
    <w:rsid w:val="008756C5"/>
    <w:rsid w:val="00876F64"/>
    <w:rsid w:val="00885156"/>
    <w:rsid w:val="008A5184"/>
    <w:rsid w:val="008A54A9"/>
    <w:rsid w:val="008A74C2"/>
    <w:rsid w:val="008B21BE"/>
    <w:rsid w:val="008B333F"/>
    <w:rsid w:val="008B74C5"/>
    <w:rsid w:val="008D4409"/>
    <w:rsid w:val="008D6976"/>
    <w:rsid w:val="008F6E71"/>
    <w:rsid w:val="00901C53"/>
    <w:rsid w:val="009022C1"/>
    <w:rsid w:val="00905064"/>
    <w:rsid w:val="009217B5"/>
    <w:rsid w:val="00932F9F"/>
    <w:rsid w:val="00934642"/>
    <w:rsid w:val="00937A14"/>
    <w:rsid w:val="0094399C"/>
    <w:rsid w:val="00953C68"/>
    <w:rsid w:val="00954999"/>
    <w:rsid w:val="00954E79"/>
    <w:rsid w:val="00967DB5"/>
    <w:rsid w:val="00976559"/>
    <w:rsid w:val="009845E6"/>
    <w:rsid w:val="00993A4C"/>
    <w:rsid w:val="00996254"/>
    <w:rsid w:val="009A16FE"/>
    <w:rsid w:val="009C1889"/>
    <w:rsid w:val="009D2352"/>
    <w:rsid w:val="009E6F1B"/>
    <w:rsid w:val="009E7AD9"/>
    <w:rsid w:val="009F7130"/>
    <w:rsid w:val="00A00AAD"/>
    <w:rsid w:val="00A02B9E"/>
    <w:rsid w:val="00A05EBA"/>
    <w:rsid w:val="00A13291"/>
    <w:rsid w:val="00A20870"/>
    <w:rsid w:val="00A262AE"/>
    <w:rsid w:val="00A26FB9"/>
    <w:rsid w:val="00A356E6"/>
    <w:rsid w:val="00A4132A"/>
    <w:rsid w:val="00A45972"/>
    <w:rsid w:val="00A535A0"/>
    <w:rsid w:val="00A555F4"/>
    <w:rsid w:val="00A56CD5"/>
    <w:rsid w:val="00A633F8"/>
    <w:rsid w:val="00A63940"/>
    <w:rsid w:val="00A73F5B"/>
    <w:rsid w:val="00A74EEB"/>
    <w:rsid w:val="00A823E7"/>
    <w:rsid w:val="00A92CF8"/>
    <w:rsid w:val="00A950C1"/>
    <w:rsid w:val="00AA06E9"/>
    <w:rsid w:val="00AB5400"/>
    <w:rsid w:val="00AB7E8E"/>
    <w:rsid w:val="00AD105F"/>
    <w:rsid w:val="00AE599C"/>
    <w:rsid w:val="00AF1856"/>
    <w:rsid w:val="00AF704F"/>
    <w:rsid w:val="00B12BDC"/>
    <w:rsid w:val="00B136B7"/>
    <w:rsid w:val="00B32185"/>
    <w:rsid w:val="00B33CCB"/>
    <w:rsid w:val="00B343A9"/>
    <w:rsid w:val="00B44C7A"/>
    <w:rsid w:val="00B50EDC"/>
    <w:rsid w:val="00B539F2"/>
    <w:rsid w:val="00B53C35"/>
    <w:rsid w:val="00B64229"/>
    <w:rsid w:val="00B67AE6"/>
    <w:rsid w:val="00B71A87"/>
    <w:rsid w:val="00B73D30"/>
    <w:rsid w:val="00B7645F"/>
    <w:rsid w:val="00B92437"/>
    <w:rsid w:val="00B97E94"/>
    <w:rsid w:val="00BA2694"/>
    <w:rsid w:val="00BB0441"/>
    <w:rsid w:val="00BB1AB0"/>
    <w:rsid w:val="00BB60D6"/>
    <w:rsid w:val="00BB7E4D"/>
    <w:rsid w:val="00BC0380"/>
    <w:rsid w:val="00BC1D04"/>
    <w:rsid w:val="00BD2949"/>
    <w:rsid w:val="00BE0B50"/>
    <w:rsid w:val="00BE1DDB"/>
    <w:rsid w:val="00BE55FA"/>
    <w:rsid w:val="00BE71F8"/>
    <w:rsid w:val="00BF12F3"/>
    <w:rsid w:val="00BF32F2"/>
    <w:rsid w:val="00C01443"/>
    <w:rsid w:val="00C07BC3"/>
    <w:rsid w:val="00C26EB5"/>
    <w:rsid w:val="00C27B88"/>
    <w:rsid w:val="00C313EC"/>
    <w:rsid w:val="00C32E9C"/>
    <w:rsid w:val="00C35B8E"/>
    <w:rsid w:val="00C362A8"/>
    <w:rsid w:val="00C4049B"/>
    <w:rsid w:val="00C46484"/>
    <w:rsid w:val="00C47DED"/>
    <w:rsid w:val="00C77B06"/>
    <w:rsid w:val="00C809E6"/>
    <w:rsid w:val="00C81D6E"/>
    <w:rsid w:val="00C81DD3"/>
    <w:rsid w:val="00C91744"/>
    <w:rsid w:val="00C94407"/>
    <w:rsid w:val="00C96EF8"/>
    <w:rsid w:val="00CA589E"/>
    <w:rsid w:val="00CA692F"/>
    <w:rsid w:val="00CA6F74"/>
    <w:rsid w:val="00CB5457"/>
    <w:rsid w:val="00CC198F"/>
    <w:rsid w:val="00CC5026"/>
    <w:rsid w:val="00CE400B"/>
    <w:rsid w:val="00CF5A9B"/>
    <w:rsid w:val="00D076A8"/>
    <w:rsid w:val="00D10D83"/>
    <w:rsid w:val="00D230D2"/>
    <w:rsid w:val="00D309D6"/>
    <w:rsid w:val="00D30E96"/>
    <w:rsid w:val="00D32AD9"/>
    <w:rsid w:val="00D40CCF"/>
    <w:rsid w:val="00D46D8C"/>
    <w:rsid w:val="00D51E92"/>
    <w:rsid w:val="00D61176"/>
    <w:rsid w:val="00D6202A"/>
    <w:rsid w:val="00D670BE"/>
    <w:rsid w:val="00D76AB8"/>
    <w:rsid w:val="00D774FA"/>
    <w:rsid w:val="00D979BC"/>
    <w:rsid w:val="00DA11BF"/>
    <w:rsid w:val="00DB0958"/>
    <w:rsid w:val="00DB273E"/>
    <w:rsid w:val="00DB2EFE"/>
    <w:rsid w:val="00DB6519"/>
    <w:rsid w:val="00DC5544"/>
    <w:rsid w:val="00DD3A16"/>
    <w:rsid w:val="00DE4B52"/>
    <w:rsid w:val="00E061EE"/>
    <w:rsid w:val="00E10A18"/>
    <w:rsid w:val="00E11963"/>
    <w:rsid w:val="00E12652"/>
    <w:rsid w:val="00E15388"/>
    <w:rsid w:val="00E17395"/>
    <w:rsid w:val="00E238AF"/>
    <w:rsid w:val="00E33150"/>
    <w:rsid w:val="00E42514"/>
    <w:rsid w:val="00E46F5D"/>
    <w:rsid w:val="00E511B6"/>
    <w:rsid w:val="00E54DAE"/>
    <w:rsid w:val="00E611A0"/>
    <w:rsid w:val="00E660DC"/>
    <w:rsid w:val="00E74B4A"/>
    <w:rsid w:val="00E77994"/>
    <w:rsid w:val="00E83FEA"/>
    <w:rsid w:val="00E95723"/>
    <w:rsid w:val="00EA0A2A"/>
    <w:rsid w:val="00EA101F"/>
    <w:rsid w:val="00EA152E"/>
    <w:rsid w:val="00EA2393"/>
    <w:rsid w:val="00EB421A"/>
    <w:rsid w:val="00EC0B83"/>
    <w:rsid w:val="00EC24F3"/>
    <w:rsid w:val="00EC6386"/>
    <w:rsid w:val="00EE0E6F"/>
    <w:rsid w:val="00EE3750"/>
    <w:rsid w:val="00F060FE"/>
    <w:rsid w:val="00F07089"/>
    <w:rsid w:val="00F24FDA"/>
    <w:rsid w:val="00F315CC"/>
    <w:rsid w:val="00F35E57"/>
    <w:rsid w:val="00F46FB6"/>
    <w:rsid w:val="00F56564"/>
    <w:rsid w:val="00F61960"/>
    <w:rsid w:val="00F63C52"/>
    <w:rsid w:val="00F66BF2"/>
    <w:rsid w:val="00F66EF2"/>
    <w:rsid w:val="00F675BA"/>
    <w:rsid w:val="00F71BE6"/>
    <w:rsid w:val="00F946BF"/>
    <w:rsid w:val="00FA2717"/>
    <w:rsid w:val="00FA2CC0"/>
    <w:rsid w:val="00FA437F"/>
    <w:rsid w:val="00FA5167"/>
    <w:rsid w:val="00FA53ED"/>
    <w:rsid w:val="00FC7D75"/>
    <w:rsid w:val="00FD0275"/>
    <w:rsid w:val="00FD1E86"/>
    <w:rsid w:val="00FD27FD"/>
    <w:rsid w:val="00FE7478"/>
    <w:rsid w:val="00FE78B2"/>
    <w:rsid w:val="00FF0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F10D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57D93"/>
    <w:rPr>
      <w:rFonts w:ascii="Calibri" w:hAnsi="Calibri"/>
      <w:sz w:val="22"/>
    </w:rPr>
  </w:style>
  <w:style w:type="paragraph" w:styleId="Heading1">
    <w:name w:val="heading 1"/>
    <w:aliases w:val="Pocket"/>
    <w:basedOn w:val="Normal"/>
    <w:next w:val="Normal"/>
    <w:link w:val="Heading1Char"/>
    <w:uiPriority w:val="9"/>
    <w:qFormat/>
    <w:rsid w:val="00557D9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557D93"/>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557D93"/>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557D93"/>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557D9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57D93"/>
  </w:style>
  <w:style w:type="character" w:customStyle="1" w:styleId="Heading4Char">
    <w:name w:val="Heading 4 Char"/>
    <w:aliases w:val="Tag Char"/>
    <w:basedOn w:val="DefaultParagraphFont"/>
    <w:link w:val="Heading4"/>
    <w:uiPriority w:val="9"/>
    <w:rsid w:val="00557D93"/>
    <w:rPr>
      <w:rFonts w:asciiTheme="majorHAnsi" w:eastAsiaTheme="majorEastAsia" w:hAnsiTheme="majorHAnsi" w:cstheme="majorBidi"/>
      <w:b/>
      <w:bCs/>
      <w:iCs/>
      <w:sz w:val="26"/>
    </w:rPr>
  </w:style>
  <w:style w:type="character" w:styleId="Emphasis">
    <w:name w:val="Emphasis"/>
    <w:basedOn w:val="DefaultParagraphFont"/>
    <w:uiPriority w:val="7"/>
    <w:qFormat/>
    <w:rsid w:val="00557D93"/>
    <w:rPr>
      <w:rFonts w:ascii="Calibri" w:hAnsi="Calibri"/>
      <w:b/>
      <w:i w:val="0"/>
      <w:iCs/>
      <w:sz w:val="22"/>
      <w:u w:val="single"/>
      <w:bdr w:val="single" w:sz="18" w:space="0" w:color="auto"/>
    </w:rPr>
  </w:style>
  <w:style w:type="character" w:customStyle="1" w:styleId="StyleBoldUnderline">
    <w:name w:val="Style Bold Underline"/>
    <w:aliases w:val="Underline"/>
    <w:basedOn w:val="DefaultParagraphFont"/>
    <w:uiPriority w:val="1"/>
    <w:qFormat/>
    <w:rsid w:val="00557D93"/>
    <w:rPr>
      <w:b/>
      <w:sz w:val="22"/>
      <w:u w:val="single"/>
    </w:rPr>
  </w:style>
  <w:style w:type="character" w:customStyle="1" w:styleId="StyleStyleBold12pt">
    <w:name w:val="Style Style Bold + 12 pt"/>
    <w:aliases w:val="Cite"/>
    <w:basedOn w:val="DefaultParagraphFont"/>
    <w:uiPriority w:val="1"/>
    <w:qFormat/>
    <w:rsid w:val="00557D93"/>
    <w:rPr>
      <w:b/>
      <w:sz w:val="26"/>
      <w:u w:val="none"/>
    </w:rPr>
  </w:style>
  <w:style w:type="paragraph" w:styleId="DocumentMap">
    <w:name w:val="Document Map"/>
    <w:basedOn w:val="Normal"/>
    <w:link w:val="DocumentMapChar"/>
    <w:uiPriority w:val="99"/>
    <w:semiHidden/>
    <w:unhideWhenUsed/>
    <w:rsid w:val="00557D93"/>
    <w:rPr>
      <w:rFonts w:ascii="Lucida Grande" w:hAnsi="Lucida Grande" w:cs="Lucida Grande"/>
    </w:rPr>
  </w:style>
  <w:style w:type="character" w:customStyle="1" w:styleId="DocumentMapChar">
    <w:name w:val="Document Map Char"/>
    <w:basedOn w:val="DefaultParagraphFont"/>
    <w:link w:val="DocumentMap"/>
    <w:uiPriority w:val="99"/>
    <w:semiHidden/>
    <w:rsid w:val="00557D93"/>
    <w:rPr>
      <w:rFonts w:ascii="Lucida Grande" w:hAnsi="Lucida Grande" w:cs="Lucida Grande"/>
      <w:sz w:val="22"/>
    </w:rPr>
  </w:style>
  <w:style w:type="character" w:customStyle="1" w:styleId="Heading1Char">
    <w:name w:val="Heading 1 Char"/>
    <w:aliases w:val="Pocket Char"/>
    <w:basedOn w:val="DefaultParagraphFont"/>
    <w:link w:val="Heading1"/>
    <w:uiPriority w:val="9"/>
    <w:rsid w:val="00557D93"/>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557D93"/>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557D93"/>
    <w:rPr>
      <w:rFonts w:asciiTheme="majorHAnsi" w:eastAsiaTheme="majorEastAsia" w:hAnsiTheme="majorHAnsi" w:cstheme="majorBidi"/>
      <w:b/>
      <w:bCs/>
      <w:sz w:val="32"/>
      <w:u w:val="single"/>
    </w:rPr>
  </w:style>
  <w:style w:type="paragraph" w:styleId="NoSpacing">
    <w:name w:val="No Spacing"/>
    <w:uiPriority w:val="1"/>
    <w:rsid w:val="00557D93"/>
  </w:style>
  <w:style w:type="paragraph" w:styleId="ListParagraph">
    <w:name w:val="List Paragraph"/>
    <w:basedOn w:val="Normal"/>
    <w:uiPriority w:val="34"/>
    <w:rsid w:val="00557D93"/>
    <w:pPr>
      <w:ind w:left="720"/>
      <w:contextualSpacing/>
    </w:pPr>
  </w:style>
  <w:style w:type="paragraph" w:styleId="Header">
    <w:name w:val="header"/>
    <w:basedOn w:val="Normal"/>
    <w:link w:val="HeaderChar"/>
    <w:uiPriority w:val="99"/>
    <w:unhideWhenUsed/>
    <w:rsid w:val="00557D93"/>
    <w:pPr>
      <w:tabs>
        <w:tab w:val="center" w:pos="4320"/>
        <w:tab w:val="right" w:pos="8640"/>
      </w:tabs>
    </w:pPr>
  </w:style>
  <w:style w:type="character" w:customStyle="1" w:styleId="HeaderChar">
    <w:name w:val="Header Char"/>
    <w:basedOn w:val="DefaultParagraphFont"/>
    <w:link w:val="Header"/>
    <w:uiPriority w:val="99"/>
    <w:rsid w:val="00557D93"/>
    <w:rPr>
      <w:rFonts w:ascii="Calibri" w:hAnsi="Calibri"/>
      <w:sz w:val="22"/>
    </w:rPr>
  </w:style>
  <w:style w:type="paragraph" w:styleId="Footer">
    <w:name w:val="footer"/>
    <w:basedOn w:val="Normal"/>
    <w:link w:val="FooterChar"/>
    <w:uiPriority w:val="99"/>
    <w:unhideWhenUsed/>
    <w:rsid w:val="00557D93"/>
    <w:pPr>
      <w:tabs>
        <w:tab w:val="center" w:pos="4320"/>
        <w:tab w:val="right" w:pos="8640"/>
      </w:tabs>
    </w:pPr>
  </w:style>
  <w:style w:type="character" w:customStyle="1" w:styleId="FooterChar">
    <w:name w:val="Footer Char"/>
    <w:basedOn w:val="DefaultParagraphFont"/>
    <w:link w:val="Footer"/>
    <w:uiPriority w:val="99"/>
    <w:rsid w:val="00557D93"/>
    <w:rPr>
      <w:rFonts w:ascii="Calibri" w:hAnsi="Calibri"/>
      <w:sz w:val="22"/>
    </w:rPr>
  </w:style>
  <w:style w:type="character" w:styleId="PageNumber">
    <w:name w:val="page number"/>
    <w:basedOn w:val="DefaultParagraphFont"/>
    <w:uiPriority w:val="99"/>
    <w:semiHidden/>
    <w:unhideWhenUsed/>
    <w:rsid w:val="00557D93"/>
  </w:style>
  <w:style w:type="character" w:styleId="Hyperlink">
    <w:name w:val="Hyperlink"/>
    <w:basedOn w:val="DefaultParagraphFont"/>
    <w:uiPriority w:val="99"/>
    <w:unhideWhenUsed/>
    <w:rsid w:val="00557D9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57D93"/>
    <w:rPr>
      <w:rFonts w:ascii="Calibri" w:hAnsi="Calibri"/>
      <w:sz w:val="22"/>
    </w:rPr>
  </w:style>
  <w:style w:type="paragraph" w:styleId="Heading1">
    <w:name w:val="heading 1"/>
    <w:aliases w:val="Pocket"/>
    <w:basedOn w:val="Normal"/>
    <w:next w:val="Normal"/>
    <w:link w:val="Heading1Char"/>
    <w:uiPriority w:val="9"/>
    <w:qFormat/>
    <w:rsid w:val="00557D9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557D93"/>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557D93"/>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557D93"/>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557D9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57D93"/>
  </w:style>
  <w:style w:type="character" w:customStyle="1" w:styleId="Heading4Char">
    <w:name w:val="Heading 4 Char"/>
    <w:aliases w:val="Tag Char"/>
    <w:basedOn w:val="DefaultParagraphFont"/>
    <w:link w:val="Heading4"/>
    <w:uiPriority w:val="9"/>
    <w:rsid w:val="00557D93"/>
    <w:rPr>
      <w:rFonts w:asciiTheme="majorHAnsi" w:eastAsiaTheme="majorEastAsia" w:hAnsiTheme="majorHAnsi" w:cstheme="majorBidi"/>
      <w:b/>
      <w:bCs/>
      <w:iCs/>
      <w:sz w:val="26"/>
    </w:rPr>
  </w:style>
  <w:style w:type="character" w:styleId="Emphasis">
    <w:name w:val="Emphasis"/>
    <w:basedOn w:val="DefaultParagraphFont"/>
    <w:uiPriority w:val="7"/>
    <w:qFormat/>
    <w:rsid w:val="00557D93"/>
    <w:rPr>
      <w:rFonts w:ascii="Calibri" w:hAnsi="Calibri"/>
      <w:b/>
      <w:i w:val="0"/>
      <w:iCs/>
      <w:sz w:val="22"/>
      <w:u w:val="single"/>
      <w:bdr w:val="single" w:sz="18" w:space="0" w:color="auto"/>
    </w:rPr>
  </w:style>
  <w:style w:type="character" w:customStyle="1" w:styleId="StyleBoldUnderline">
    <w:name w:val="Style Bold Underline"/>
    <w:aliases w:val="Underline"/>
    <w:basedOn w:val="DefaultParagraphFont"/>
    <w:uiPriority w:val="1"/>
    <w:qFormat/>
    <w:rsid w:val="00557D93"/>
    <w:rPr>
      <w:b/>
      <w:sz w:val="22"/>
      <w:u w:val="single"/>
    </w:rPr>
  </w:style>
  <w:style w:type="character" w:customStyle="1" w:styleId="StyleStyleBold12pt">
    <w:name w:val="Style Style Bold + 12 pt"/>
    <w:aliases w:val="Cite"/>
    <w:basedOn w:val="DefaultParagraphFont"/>
    <w:uiPriority w:val="1"/>
    <w:qFormat/>
    <w:rsid w:val="00557D93"/>
    <w:rPr>
      <w:b/>
      <w:sz w:val="26"/>
      <w:u w:val="none"/>
    </w:rPr>
  </w:style>
  <w:style w:type="paragraph" w:styleId="DocumentMap">
    <w:name w:val="Document Map"/>
    <w:basedOn w:val="Normal"/>
    <w:link w:val="DocumentMapChar"/>
    <w:uiPriority w:val="99"/>
    <w:semiHidden/>
    <w:unhideWhenUsed/>
    <w:rsid w:val="00557D93"/>
    <w:rPr>
      <w:rFonts w:ascii="Lucida Grande" w:hAnsi="Lucida Grande" w:cs="Lucida Grande"/>
    </w:rPr>
  </w:style>
  <w:style w:type="character" w:customStyle="1" w:styleId="DocumentMapChar">
    <w:name w:val="Document Map Char"/>
    <w:basedOn w:val="DefaultParagraphFont"/>
    <w:link w:val="DocumentMap"/>
    <w:uiPriority w:val="99"/>
    <w:semiHidden/>
    <w:rsid w:val="00557D93"/>
    <w:rPr>
      <w:rFonts w:ascii="Lucida Grande" w:hAnsi="Lucida Grande" w:cs="Lucida Grande"/>
      <w:sz w:val="22"/>
    </w:rPr>
  </w:style>
  <w:style w:type="character" w:customStyle="1" w:styleId="Heading1Char">
    <w:name w:val="Heading 1 Char"/>
    <w:aliases w:val="Pocket Char"/>
    <w:basedOn w:val="DefaultParagraphFont"/>
    <w:link w:val="Heading1"/>
    <w:uiPriority w:val="9"/>
    <w:rsid w:val="00557D93"/>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557D93"/>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557D93"/>
    <w:rPr>
      <w:rFonts w:asciiTheme="majorHAnsi" w:eastAsiaTheme="majorEastAsia" w:hAnsiTheme="majorHAnsi" w:cstheme="majorBidi"/>
      <w:b/>
      <w:bCs/>
      <w:sz w:val="32"/>
      <w:u w:val="single"/>
    </w:rPr>
  </w:style>
  <w:style w:type="paragraph" w:styleId="NoSpacing">
    <w:name w:val="No Spacing"/>
    <w:uiPriority w:val="1"/>
    <w:rsid w:val="00557D93"/>
  </w:style>
  <w:style w:type="paragraph" w:styleId="ListParagraph">
    <w:name w:val="List Paragraph"/>
    <w:basedOn w:val="Normal"/>
    <w:uiPriority w:val="34"/>
    <w:rsid w:val="00557D93"/>
    <w:pPr>
      <w:ind w:left="720"/>
      <w:contextualSpacing/>
    </w:pPr>
  </w:style>
  <w:style w:type="paragraph" w:styleId="Header">
    <w:name w:val="header"/>
    <w:basedOn w:val="Normal"/>
    <w:link w:val="HeaderChar"/>
    <w:uiPriority w:val="99"/>
    <w:unhideWhenUsed/>
    <w:rsid w:val="00557D93"/>
    <w:pPr>
      <w:tabs>
        <w:tab w:val="center" w:pos="4320"/>
        <w:tab w:val="right" w:pos="8640"/>
      </w:tabs>
    </w:pPr>
  </w:style>
  <w:style w:type="character" w:customStyle="1" w:styleId="HeaderChar">
    <w:name w:val="Header Char"/>
    <w:basedOn w:val="DefaultParagraphFont"/>
    <w:link w:val="Header"/>
    <w:uiPriority w:val="99"/>
    <w:rsid w:val="00557D93"/>
    <w:rPr>
      <w:rFonts w:ascii="Calibri" w:hAnsi="Calibri"/>
      <w:sz w:val="22"/>
    </w:rPr>
  </w:style>
  <w:style w:type="paragraph" w:styleId="Footer">
    <w:name w:val="footer"/>
    <w:basedOn w:val="Normal"/>
    <w:link w:val="FooterChar"/>
    <w:uiPriority w:val="99"/>
    <w:unhideWhenUsed/>
    <w:rsid w:val="00557D93"/>
    <w:pPr>
      <w:tabs>
        <w:tab w:val="center" w:pos="4320"/>
        <w:tab w:val="right" w:pos="8640"/>
      </w:tabs>
    </w:pPr>
  </w:style>
  <w:style w:type="character" w:customStyle="1" w:styleId="FooterChar">
    <w:name w:val="Footer Char"/>
    <w:basedOn w:val="DefaultParagraphFont"/>
    <w:link w:val="Footer"/>
    <w:uiPriority w:val="99"/>
    <w:rsid w:val="00557D93"/>
    <w:rPr>
      <w:rFonts w:ascii="Calibri" w:hAnsi="Calibri"/>
      <w:sz w:val="22"/>
    </w:rPr>
  </w:style>
  <w:style w:type="character" w:styleId="PageNumber">
    <w:name w:val="page number"/>
    <w:basedOn w:val="DefaultParagraphFont"/>
    <w:uiPriority w:val="99"/>
    <w:semiHidden/>
    <w:unhideWhenUsed/>
    <w:rsid w:val="00557D93"/>
  </w:style>
  <w:style w:type="character" w:styleId="Hyperlink">
    <w:name w:val="Hyperlink"/>
    <w:basedOn w:val="DefaultParagraphFont"/>
    <w:uiPriority w:val="99"/>
    <w:unhideWhenUsed/>
    <w:rsid w:val="00557D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eanmadson: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2</TotalTime>
  <Pages>1</Pages>
  <Words>495</Words>
  <Characters>2825</Characters>
  <Application>Microsoft Macintosh Word</Application>
  <DocSecurity>0</DocSecurity>
  <Lines>23</Lines>
  <Paragraphs>6</Paragraphs>
  <ScaleCrop>false</ScaleCrop>
  <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dc:creator>
  <cp:keywords/>
  <dc:description/>
  <cp:lastModifiedBy>*Sean</cp:lastModifiedBy>
  <cp:revision>1</cp:revision>
  <dcterms:created xsi:type="dcterms:W3CDTF">2014-03-08T07:37:00Z</dcterms:created>
  <dcterms:modified xsi:type="dcterms:W3CDTF">2014-03-08T07:39:00Z</dcterms:modified>
</cp:coreProperties>
</file>